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9E60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BARNALI SADHUKHAN</w:t>
      </w:r>
    </w:p>
    <w:p w14:paraId="6E9D92D4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>WordPress Developer | Digital Marketer | AI Content Creator</w:t>
      </w:r>
    </w:p>
    <w:p w14:paraId="2E16B392" w14:textId="797F80B6" w:rsidR="00522A8B" w:rsidRPr="00522A8B" w:rsidRDefault="00522A8B" w:rsidP="00522A8B">
      <w:pPr>
        <w:rPr>
          <w:lang w:val="en-IN"/>
        </w:rPr>
      </w:pPr>
      <w:r w:rsidRPr="00522A8B">
        <w:rPr>
          <w:rFonts w:ascii="Segoe UI Emoji" w:hAnsi="Segoe UI Emoji" w:cs="Segoe UI Emoji"/>
          <w:lang w:val="en-IN"/>
        </w:rPr>
        <w:t>📧</w:t>
      </w:r>
      <w:r w:rsidRPr="00522A8B">
        <w:rPr>
          <w:lang w:val="en-IN"/>
        </w:rPr>
        <w:t xml:space="preserve"> Email: </w:t>
      </w:r>
      <w:hyperlink r:id="rId6" w:history="1">
        <w:r w:rsidRPr="009D38ED">
          <w:rPr>
            <w:rStyle w:val="Hyperlink"/>
          </w:rPr>
          <w:t>barnalienterprise981@gmail.com</w:t>
        </w:r>
      </w:hyperlink>
      <w:r>
        <w:t xml:space="preserve"> </w:t>
      </w:r>
      <w:r w:rsidRPr="00522A8B">
        <w:rPr>
          <w:lang w:val="en-IN"/>
        </w:rPr>
        <w:br/>
      </w:r>
      <w:r w:rsidRPr="00522A8B">
        <w:rPr>
          <w:rFonts w:ascii="Segoe UI Emoji" w:hAnsi="Segoe UI Emoji" w:cs="Segoe UI Emoji"/>
          <w:lang w:val="en-IN"/>
        </w:rPr>
        <w:t>📱</w:t>
      </w:r>
      <w:r w:rsidRPr="00522A8B">
        <w:rPr>
          <w:lang w:val="en-IN"/>
        </w:rPr>
        <w:t xml:space="preserve"> Phone: +91-</w:t>
      </w:r>
      <w:r>
        <w:rPr>
          <w:lang w:val="en-IN"/>
        </w:rPr>
        <w:t>9051010068</w:t>
      </w:r>
      <w:r w:rsidRPr="00522A8B">
        <w:rPr>
          <w:lang w:val="en-IN"/>
        </w:rPr>
        <w:br/>
      </w:r>
      <w:r w:rsidRPr="00522A8B">
        <w:rPr>
          <w:rFonts w:ascii="Segoe UI Emoji" w:hAnsi="Segoe UI Emoji" w:cs="Segoe UI Emoji"/>
          <w:lang w:val="en-IN"/>
        </w:rPr>
        <w:t>🌐</w:t>
      </w:r>
      <w:r w:rsidRPr="00522A8B">
        <w:rPr>
          <w:lang w:val="en-IN"/>
        </w:rPr>
        <w:t xml:space="preserve"> Portfolio: </w:t>
      </w:r>
      <w:hyperlink r:id="rId7" w:history="1">
        <w:r w:rsidRPr="009D38ED">
          <w:rPr>
            <w:rStyle w:val="Hyperlink"/>
            <w:lang w:val="en-IN"/>
          </w:rPr>
          <w:t>https://barnalienterprise.in/</w:t>
        </w:r>
      </w:hyperlink>
      <w:r>
        <w:rPr>
          <w:lang w:val="en-IN"/>
        </w:rPr>
        <w:t xml:space="preserve"> </w:t>
      </w:r>
      <w:r w:rsidRPr="00522A8B">
        <w:rPr>
          <w:lang w:val="en-IN"/>
        </w:rPr>
        <w:br/>
      </w:r>
      <w:r w:rsidRPr="00522A8B">
        <w:rPr>
          <w:rFonts w:ascii="Segoe UI Emoji" w:hAnsi="Segoe UI Emoji" w:cs="Segoe UI Emoji"/>
          <w:lang w:val="en-IN"/>
        </w:rPr>
        <w:t>🔗</w:t>
      </w:r>
      <w:r w:rsidRPr="00522A8B">
        <w:rPr>
          <w:lang w:val="en-IN"/>
        </w:rPr>
        <w:t xml:space="preserve"> LinkedIn: </w:t>
      </w:r>
      <w:hyperlink r:id="rId8" w:history="1">
        <w:r w:rsidRPr="009D38ED">
          <w:rPr>
            <w:rStyle w:val="Hyperlink"/>
            <w:lang w:val="en-IN"/>
          </w:rPr>
          <w:t>https://www.linkedin.com/in/barnali-enterprise-18343031b/</w:t>
        </w:r>
      </w:hyperlink>
      <w:r>
        <w:rPr>
          <w:lang w:val="en-IN"/>
        </w:rPr>
        <w:t xml:space="preserve"> </w:t>
      </w:r>
      <w:r w:rsidRPr="00522A8B">
        <w:rPr>
          <w:lang w:val="en-IN"/>
        </w:rPr>
        <w:br/>
      </w:r>
      <w:r w:rsidRPr="00522A8B">
        <w:rPr>
          <w:rFonts w:ascii="Segoe UI Emoji" w:hAnsi="Segoe UI Emoji" w:cs="Segoe UI Emoji"/>
          <w:lang w:val="en-IN"/>
        </w:rPr>
        <w:t>📘</w:t>
      </w:r>
      <w:r w:rsidRPr="00522A8B">
        <w:rPr>
          <w:lang w:val="en-IN"/>
        </w:rPr>
        <w:t xml:space="preserve"> Facebook: </w:t>
      </w:r>
      <w:hyperlink r:id="rId9" w:history="1">
        <w:r w:rsidR="00AA09B4" w:rsidRPr="009D38ED">
          <w:rPr>
            <w:rStyle w:val="Hyperlink"/>
            <w:lang w:val="en-IN"/>
          </w:rPr>
          <w:t>https://www.facebook.com/WordPressDeveloperBarnaliEnterprise</w:t>
        </w:r>
      </w:hyperlink>
      <w:r w:rsidR="00AA09B4">
        <w:rPr>
          <w:lang w:val="en-IN"/>
        </w:rPr>
        <w:t xml:space="preserve"> </w:t>
      </w:r>
      <w:r w:rsidRPr="00522A8B">
        <w:rPr>
          <w:lang w:val="en-IN"/>
        </w:rPr>
        <w:br/>
      </w:r>
      <w:r w:rsidRPr="00522A8B">
        <w:rPr>
          <w:rFonts w:ascii="Segoe UI Emoji" w:hAnsi="Segoe UI Emoji" w:cs="Segoe UI Emoji"/>
          <w:lang w:val="en-IN"/>
        </w:rPr>
        <w:t>🎥</w:t>
      </w:r>
      <w:r w:rsidRPr="00522A8B">
        <w:rPr>
          <w:lang w:val="en-IN"/>
        </w:rPr>
        <w:t xml:space="preserve"> YouTube: </w:t>
      </w:r>
      <w:hyperlink r:id="rId10" w:history="1">
        <w:r w:rsidR="00AA09B4" w:rsidRPr="009D38ED">
          <w:rPr>
            <w:rStyle w:val="Hyperlink"/>
            <w:lang w:val="en-IN"/>
          </w:rPr>
          <w:t>https://www.youtube.com/@BarnaliDigitalLab2026</w:t>
        </w:r>
      </w:hyperlink>
      <w:r w:rsidR="00AA09B4">
        <w:rPr>
          <w:lang w:val="en-IN"/>
        </w:rPr>
        <w:t xml:space="preserve"> </w:t>
      </w:r>
    </w:p>
    <w:p w14:paraId="37F3B8E3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pict w14:anchorId="773CC029">
          <v:rect id="_x0000_i1055" style="width:0;height:1.5pt" o:hralign="center" o:hrstd="t" o:hr="t" fillcolor="#a0a0a0" stroked="f"/>
        </w:pict>
      </w:r>
    </w:p>
    <w:p w14:paraId="1C08B5EF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PROFESSIONAL SUMMARY</w:t>
      </w:r>
    </w:p>
    <w:p w14:paraId="153840A8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>Results-driven WordPress Developer and Digital Marketer with experience in designing professional business websites, running high-converting Facebook ad campaigns, and creating AI-powered image &amp; video content. Skilled in building SEO-friendly, mobile-responsive websites that help businesses grow online. Passionate about using modern AI tools and marketing strategies to deliver measurable results.</w:t>
      </w:r>
    </w:p>
    <w:p w14:paraId="2A1534AA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pict w14:anchorId="70A4CE9E">
          <v:rect id="_x0000_i1056" style="width:0;height:1.5pt" o:hralign="center" o:hrstd="t" o:hr="t" fillcolor="#a0a0a0" stroked="f"/>
        </w:pict>
      </w:r>
    </w:p>
    <w:p w14:paraId="0A922A1D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CORE SKILLS</w:t>
      </w:r>
    </w:p>
    <w:p w14:paraId="24665189" w14:textId="49477C6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>• WordPress Website Design &amp; Development</w:t>
      </w:r>
      <w:r w:rsidRPr="00522A8B">
        <w:rPr>
          <w:lang w:val="en-IN"/>
        </w:rPr>
        <w:br/>
        <w:t>• Elementor / Theme Customization</w:t>
      </w:r>
      <w:r w:rsidRPr="00522A8B">
        <w:rPr>
          <w:lang w:val="en-IN"/>
        </w:rPr>
        <w:br/>
        <w:t>• Website Redesign &amp; Speed Optimization</w:t>
      </w:r>
      <w:r w:rsidRPr="00522A8B">
        <w:rPr>
          <w:lang w:val="en-IN"/>
        </w:rPr>
        <w:br/>
        <w:t>• Landing Page Design</w:t>
      </w:r>
      <w:r w:rsidRPr="00522A8B">
        <w:rPr>
          <w:lang w:val="en-IN"/>
        </w:rPr>
        <w:br/>
        <w:t>• Facebook &amp; Instagram Ads Management</w:t>
      </w:r>
      <w:r w:rsidRPr="00522A8B">
        <w:rPr>
          <w:lang w:val="en-IN"/>
        </w:rPr>
        <w:br/>
        <w:t>• Lead Generation Campaign Setup</w:t>
      </w:r>
      <w:r w:rsidRPr="00522A8B">
        <w:rPr>
          <w:lang w:val="en-IN"/>
        </w:rPr>
        <w:br/>
        <w:t>• SEO Friendly Website Structure</w:t>
      </w:r>
      <w:r w:rsidRPr="00522A8B">
        <w:rPr>
          <w:lang w:val="en-IN"/>
        </w:rPr>
        <w:br/>
        <w:t>• AI Image &amp; Video Creation</w:t>
      </w:r>
      <w:r w:rsidRPr="00522A8B">
        <w:rPr>
          <w:lang w:val="en-IN"/>
        </w:rPr>
        <w:br/>
        <w:t>• Canva &amp; Creative Design</w:t>
      </w:r>
      <w:r w:rsidRPr="00522A8B">
        <w:rPr>
          <w:lang w:val="en-IN"/>
        </w:rPr>
        <w:br/>
        <w:t>• Domain &amp; Hosting Setup</w:t>
      </w:r>
      <w:r w:rsidRPr="00522A8B">
        <w:rPr>
          <w:lang w:val="en-IN"/>
        </w:rPr>
        <w:br/>
        <w:t>• Website Maintenance</w:t>
      </w:r>
      <w:r w:rsidRPr="00522A8B">
        <w:rPr>
          <w:lang w:val="en-IN"/>
        </w:rPr>
        <w:br/>
        <w:t>• Conversion Optimization</w:t>
      </w:r>
    </w:p>
    <w:p w14:paraId="0452B4B0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pict w14:anchorId="7D9768A0">
          <v:rect id="_x0000_i1057" style="width:0;height:1.5pt" o:hralign="center" o:hrstd="t" o:hr="t" fillcolor="#a0a0a0" stroked="f"/>
        </w:pict>
      </w:r>
    </w:p>
    <w:p w14:paraId="73EA7516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PROFESSIONAL EXPERIENCE</w:t>
      </w:r>
    </w:p>
    <w:p w14:paraId="049AD331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Freelance WordPress Developer &amp; Digital Marketer</w:t>
      </w:r>
    </w:p>
    <w:p w14:paraId="42A4BE91" w14:textId="0CF31E2E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>Self-Employed | 202</w:t>
      </w:r>
      <w:r w:rsidR="00B9429B">
        <w:rPr>
          <w:lang w:val="en-IN"/>
        </w:rPr>
        <w:t>2</w:t>
      </w:r>
      <w:r w:rsidRPr="00522A8B">
        <w:rPr>
          <w:lang w:val="en-IN"/>
        </w:rPr>
        <w:t xml:space="preserve"> – Present</w:t>
      </w:r>
    </w:p>
    <w:p w14:paraId="452F8A41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lastRenderedPageBreak/>
        <w:t>• Designed and developed business websites using WordPress</w:t>
      </w:r>
      <w:r w:rsidRPr="00522A8B">
        <w:rPr>
          <w:lang w:val="en-IN"/>
        </w:rPr>
        <w:br/>
        <w:t>• Created landing pages for lead generation campaigns</w:t>
      </w:r>
      <w:r w:rsidRPr="00522A8B">
        <w:rPr>
          <w:lang w:val="en-IN"/>
        </w:rPr>
        <w:br/>
        <w:t>• Ran Facebook Ads for education, business and local services</w:t>
      </w:r>
      <w:r w:rsidRPr="00522A8B">
        <w:rPr>
          <w:lang w:val="en-IN"/>
        </w:rPr>
        <w:br/>
        <w:t>• Redesigned old websites for better performance and UI</w:t>
      </w:r>
      <w:r w:rsidRPr="00522A8B">
        <w:rPr>
          <w:lang w:val="en-IN"/>
        </w:rPr>
        <w:br/>
        <w:t>• Created AI-based promotional videos and ad creatives</w:t>
      </w:r>
      <w:r w:rsidRPr="00522A8B">
        <w:rPr>
          <w:lang w:val="en-IN"/>
        </w:rPr>
        <w:br/>
        <w:t>• Provided domain, hosting and website launch support</w:t>
      </w:r>
      <w:r w:rsidRPr="00522A8B">
        <w:rPr>
          <w:lang w:val="en-IN"/>
        </w:rPr>
        <w:br/>
        <w:t>• Optimized websites for mobile responsiveness and speed</w:t>
      </w:r>
    </w:p>
    <w:p w14:paraId="4BD7C7B0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pict w14:anchorId="3495AB40">
          <v:rect id="_x0000_i1058" style="width:0;height:1.5pt" o:hralign="center" o:hrstd="t" o:hr="t" fillcolor="#a0a0a0" stroked="f"/>
        </w:pict>
      </w:r>
    </w:p>
    <w:p w14:paraId="3014903E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PERSONAL DETAILS</w:t>
      </w:r>
    </w:p>
    <w:p w14:paraId="1FEE642E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>Name: Barnali Sadhukhan</w:t>
      </w:r>
      <w:r w:rsidRPr="00522A8B">
        <w:rPr>
          <w:lang w:val="en-IN"/>
        </w:rPr>
        <w:br/>
        <w:t>Location: West Bengal, India</w:t>
      </w:r>
      <w:r w:rsidRPr="00522A8B">
        <w:rPr>
          <w:lang w:val="en-IN"/>
        </w:rPr>
        <w:br/>
        <w:t>Languages: English, Bengali, Hindi</w:t>
      </w:r>
      <w:r w:rsidRPr="00522A8B">
        <w:rPr>
          <w:lang w:val="en-IN"/>
        </w:rPr>
        <w:br/>
        <w:t>Availability: Freelance / Remote</w:t>
      </w:r>
    </w:p>
    <w:p w14:paraId="17860165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pict w14:anchorId="6CD78A18">
          <v:rect id="_x0000_i1059" style="width:0;height:1.5pt" o:hralign="center" o:hrstd="t" o:hr="t" fillcolor="#a0a0a0" stroked="f"/>
        </w:pict>
      </w:r>
    </w:p>
    <w:p w14:paraId="0AF03A84" w14:textId="77777777" w:rsidR="00522A8B" w:rsidRPr="00522A8B" w:rsidRDefault="00522A8B" w:rsidP="00522A8B">
      <w:pPr>
        <w:rPr>
          <w:b/>
          <w:bCs/>
          <w:lang w:val="en-IN"/>
        </w:rPr>
      </w:pPr>
      <w:r w:rsidRPr="00522A8B">
        <w:rPr>
          <w:b/>
          <w:bCs/>
          <w:lang w:val="en-IN"/>
        </w:rPr>
        <w:t>PORTFOLIO</w:t>
      </w:r>
    </w:p>
    <w:p w14:paraId="3D017D9F" w14:textId="77777777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>• Business Website Design</w:t>
      </w:r>
      <w:r w:rsidRPr="00522A8B">
        <w:rPr>
          <w:lang w:val="en-IN"/>
        </w:rPr>
        <w:br/>
        <w:t>• WordPress Landing Pages</w:t>
      </w:r>
      <w:r w:rsidRPr="00522A8B">
        <w:rPr>
          <w:lang w:val="en-IN"/>
        </w:rPr>
        <w:br/>
        <w:t>• Facebook Ad Campaigns</w:t>
      </w:r>
      <w:r w:rsidRPr="00522A8B">
        <w:rPr>
          <w:lang w:val="en-IN"/>
        </w:rPr>
        <w:br/>
        <w:t>• AI Video Advertisements</w:t>
      </w:r>
      <w:r w:rsidRPr="00522A8B">
        <w:rPr>
          <w:lang w:val="en-IN"/>
        </w:rPr>
        <w:br/>
        <w:t>• Logo &amp; Brand Design</w:t>
      </w:r>
    </w:p>
    <w:p w14:paraId="7D3D01EB" w14:textId="68371E3F" w:rsidR="00522A8B" w:rsidRPr="00522A8B" w:rsidRDefault="00522A8B" w:rsidP="00522A8B">
      <w:pPr>
        <w:rPr>
          <w:lang w:val="en-IN"/>
        </w:rPr>
      </w:pPr>
      <w:r w:rsidRPr="00522A8B">
        <w:rPr>
          <w:lang w:val="en-IN"/>
        </w:rPr>
        <w:t xml:space="preserve">Portfolio Link: </w:t>
      </w:r>
      <w:hyperlink r:id="rId11" w:history="1">
        <w:r w:rsidR="00B9429B" w:rsidRPr="009D38ED">
          <w:rPr>
            <w:rStyle w:val="Hyperlink"/>
            <w:lang w:val="en-IN"/>
          </w:rPr>
          <w:t>https://barnalienterprise.in/</w:t>
        </w:r>
      </w:hyperlink>
      <w:r w:rsidR="00B9429B">
        <w:rPr>
          <w:lang w:val="en-IN"/>
        </w:rPr>
        <w:t xml:space="preserve"> </w:t>
      </w:r>
    </w:p>
    <w:p w14:paraId="20C3AC2B" w14:textId="77777777" w:rsidR="00522A8B" w:rsidRPr="00522A8B" w:rsidRDefault="00522A8B" w:rsidP="00522A8B"/>
    <w:sectPr w:rsidR="00522A8B" w:rsidRPr="00522A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CC722F"/>
    <w:multiLevelType w:val="hybridMultilevel"/>
    <w:tmpl w:val="994CA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54975">
    <w:abstractNumId w:val="8"/>
  </w:num>
  <w:num w:numId="2" w16cid:durableId="905341387">
    <w:abstractNumId w:val="6"/>
  </w:num>
  <w:num w:numId="3" w16cid:durableId="485635711">
    <w:abstractNumId w:val="5"/>
  </w:num>
  <w:num w:numId="4" w16cid:durableId="817041883">
    <w:abstractNumId w:val="4"/>
  </w:num>
  <w:num w:numId="5" w16cid:durableId="2021424705">
    <w:abstractNumId w:val="7"/>
  </w:num>
  <w:num w:numId="6" w16cid:durableId="1388339863">
    <w:abstractNumId w:val="3"/>
  </w:num>
  <w:num w:numId="7" w16cid:durableId="820578484">
    <w:abstractNumId w:val="2"/>
  </w:num>
  <w:num w:numId="8" w16cid:durableId="1511211339">
    <w:abstractNumId w:val="1"/>
  </w:num>
  <w:num w:numId="9" w16cid:durableId="1864200139">
    <w:abstractNumId w:val="0"/>
  </w:num>
  <w:num w:numId="10" w16cid:durableId="1847093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74"/>
    <w:rsid w:val="0015074B"/>
    <w:rsid w:val="0029639D"/>
    <w:rsid w:val="00326F90"/>
    <w:rsid w:val="0044733A"/>
    <w:rsid w:val="00522A8B"/>
    <w:rsid w:val="00610042"/>
    <w:rsid w:val="00AA09B4"/>
    <w:rsid w:val="00AA1D8D"/>
    <w:rsid w:val="00AA2E37"/>
    <w:rsid w:val="00B47730"/>
    <w:rsid w:val="00B9429B"/>
    <w:rsid w:val="00BC6524"/>
    <w:rsid w:val="00C04C93"/>
    <w:rsid w:val="00CB0664"/>
    <w:rsid w:val="00E16F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DC81B"/>
  <w14:defaultImageDpi w14:val="300"/>
  <w15:docId w15:val="{ACB1D412-A6E1-4AB6-983E-8F548F8E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04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arnali-enterprise-18343031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rnalienterprise.in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nalienterprise981@gmail.com" TargetMode="External"/><Relationship Id="rId11" Type="http://schemas.openxmlformats.org/officeDocument/2006/relationships/hyperlink" Target="https://barnalienterprise.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@BarnaliDigitalLab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WordPressDeveloperBarnaliEnterp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Barnali Sadhukhan</cp:lastModifiedBy>
  <cp:revision>7</cp:revision>
  <dcterms:created xsi:type="dcterms:W3CDTF">2013-12-23T23:15:00Z</dcterms:created>
  <dcterms:modified xsi:type="dcterms:W3CDTF">2026-03-27T15:21:00Z</dcterms:modified>
  <cp:category/>
</cp:coreProperties>
</file>